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Anansi and Cinderella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open building  with light used for shelter in a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hallow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wanted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highly prized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watchful attention maintained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Native Americans living in Cananda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fruit that when dried can be used as 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recognition and admit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want to know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seen by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child whose parents are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anticipate with great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stopping because of fear of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annoying person or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Anansi and Cinderella Stories</dc:title>
  <dcterms:created xsi:type="dcterms:W3CDTF">2021-10-11T01:07:25Z</dcterms:created>
  <dcterms:modified xsi:type="dcterms:W3CDTF">2021-10-11T01:07:25Z</dcterms:modified>
</cp:coreProperties>
</file>