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Anansi the Spider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Tales    </w:t>
      </w:r>
      <w:r>
        <w:t xml:space="preserve">   Stories    </w:t>
      </w:r>
      <w:r>
        <w:t xml:space="preserve">   Arachnid    </w:t>
      </w:r>
      <w:r>
        <w:t xml:space="preserve">   Gourd    </w:t>
      </w:r>
      <w:r>
        <w:t xml:space="preserve">   Hole    </w:t>
      </w:r>
      <w:r>
        <w:t xml:space="preserve">   Stick    </w:t>
      </w:r>
      <w:r>
        <w:t xml:space="preserve">   Leopard    </w:t>
      </w:r>
      <w:r>
        <w:t xml:space="preserve">   Snake    </w:t>
      </w:r>
      <w:r>
        <w:t xml:space="preserve">   Bee    </w:t>
      </w:r>
      <w:r>
        <w:t xml:space="preserve">   Osebo    </w:t>
      </w:r>
      <w:r>
        <w:t xml:space="preserve">   Kwaku    </w:t>
      </w:r>
      <w:r>
        <w:t xml:space="preserve">   Fulani    </w:t>
      </w:r>
      <w:r>
        <w:t xml:space="preserve">   Nyame    </w:t>
      </w:r>
      <w:r>
        <w:t xml:space="preserve">   D'Angelo    </w:t>
      </w:r>
      <w:r>
        <w:t xml:space="preserve">   Jambo    </w:t>
      </w:r>
      <w:r>
        <w:t xml:space="preserve">   Wytoto    </w:t>
      </w:r>
      <w:r>
        <w:t xml:space="preserve">   Teller    </w:t>
      </w:r>
      <w:r>
        <w:t xml:space="preserve">   Spider    </w:t>
      </w:r>
      <w:r>
        <w:t xml:space="preserve">   Anansi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Anansi the Spider</dc:title>
  <dcterms:created xsi:type="dcterms:W3CDTF">2021-10-12T13:54:13Z</dcterms:created>
  <dcterms:modified xsi:type="dcterms:W3CDTF">2021-10-12T13:54:13Z</dcterms:modified>
</cp:coreProperties>
</file>