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Anarchism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Violence    </w:t>
      </w:r>
      <w:r>
        <w:t xml:space="preserve">   Cooperation    </w:t>
      </w:r>
      <w:r>
        <w:t xml:space="preserve">   Anticapitalist    </w:t>
      </w:r>
      <w:r>
        <w:t xml:space="preserve">   Intersectional    </w:t>
      </w:r>
      <w:r>
        <w:t xml:space="preserve">   Primitivism    </w:t>
      </w:r>
      <w:r>
        <w:t xml:space="preserve">   Abolition    </w:t>
      </w:r>
      <w:r>
        <w:t xml:space="preserve">   Rojava    </w:t>
      </w:r>
      <w:r>
        <w:t xml:space="preserve">   Decentralisation    </w:t>
      </w:r>
      <w:r>
        <w:t xml:space="preserve">   Bakunin    </w:t>
      </w:r>
      <w:r>
        <w:t xml:space="preserve">   Proudhon    </w:t>
      </w:r>
      <w:r>
        <w:t xml:space="preserve">   Direct Action    </w:t>
      </w:r>
      <w:r>
        <w:t xml:space="preserve">   Kropotkin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Anarchism</dc:title>
  <dcterms:created xsi:type="dcterms:W3CDTF">2021-10-12T13:54:23Z</dcterms:created>
  <dcterms:modified xsi:type="dcterms:W3CDTF">2021-10-12T13:54:23Z</dcterms:modified>
</cp:coreProperties>
</file>