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Anarchy 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Anarchy    </w:t>
      </w:r>
      <w:r>
        <w:t xml:space="preserve">   Atheists    </w:t>
      </w:r>
      <w:r>
        <w:t xml:space="preserve">   Authority    </w:t>
      </w:r>
      <w:r>
        <w:t xml:space="preserve">   Bombarded    </w:t>
      </w:r>
      <w:r>
        <w:t xml:space="preserve">   Condemned    </w:t>
      </w:r>
      <w:r>
        <w:t xml:space="preserve">   Congenital    </w:t>
      </w:r>
      <w:r>
        <w:t xml:space="preserve">   Dogma    </w:t>
      </w:r>
      <w:r>
        <w:t xml:space="preserve">   Dogmatic    </w:t>
      </w:r>
      <w:r>
        <w:t xml:space="preserve">   Evolution    </w:t>
      </w:r>
      <w:r>
        <w:t xml:space="preserve">   Fundamentalist    </w:t>
      </w:r>
      <w:r>
        <w:t xml:space="preserve">   Intolerance    </w:t>
      </w:r>
      <w:r>
        <w:t xml:space="preserve">   Partisan    </w:t>
      </w:r>
      <w:r>
        <w:t xml:space="preserve">   Politician    </w:t>
      </w:r>
      <w:r>
        <w:t xml:space="preserve">   Religion    </w:t>
      </w:r>
      <w:r>
        <w:t xml:space="preserve">   Religious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Anarchy Evolution</dc:title>
  <dcterms:created xsi:type="dcterms:W3CDTF">2021-10-12T13:54:29Z</dcterms:created>
  <dcterms:modified xsi:type="dcterms:W3CDTF">2021-10-12T13:54:29Z</dcterms:modified>
</cp:coreProperties>
</file>