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Ana's Story: A Journey of Hope Crossword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Place Ana stays for a while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Ana's grandmother _______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Ana's job is to ______ Isabel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Ana's favorite aunt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has Ana's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Ana's 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Ana's crush at the beginning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Being raped twas anoother _________ to 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Ana's male teacher name is _______________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Ana's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Ana's grandma boyfriend's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they do with Ana's father's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Ana's boyfriend at the end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name for sexually abused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word that describes Ernesto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her and her friends doing at lunch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Ana's child's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illness Ana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Name Ana calls her grandmother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Ana's Story: A Journey of Hope Crossword Activity</dc:title>
  <dcterms:created xsi:type="dcterms:W3CDTF">2021-10-11T01:07:08Z</dcterms:created>
  <dcterms:modified xsi:type="dcterms:W3CDTF">2021-10-11T01:07:08Z</dcterms:modified>
</cp:coreProperties>
</file>