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Anasazi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FARMS    </w:t>
      </w:r>
      <w:r>
        <w:t xml:space="preserve">   SUN GOD    </w:t>
      </w:r>
      <w:r>
        <w:t xml:space="preserve">   UTAH    </w:t>
      </w:r>
      <w:r>
        <w:t xml:space="preserve">   STORED WATER    </w:t>
      </w:r>
      <w:r>
        <w:t xml:space="preserve">   SQUASH    </w:t>
      </w:r>
      <w:r>
        <w:t xml:space="preserve">   RAIN GOD    </w:t>
      </w:r>
      <w:r>
        <w:t xml:space="preserve">   PUEBLOS    </w:t>
      </w:r>
      <w:r>
        <w:t xml:space="preserve">   PIT HOUSES    </w:t>
      </w:r>
      <w:r>
        <w:t xml:space="preserve">   NEW MEXICO    </w:t>
      </w:r>
      <w:r>
        <w:t xml:space="preserve">   MESAS    </w:t>
      </w:r>
      <w:r>
        <w:t xml:space="preserve">   KIVAS    </w:t>
      </w:r>
      <w:r>
        <w:t xml:space="preserve">   EARTH MOTHER    </w:t>
      </w:r>
      <w:r>
        <w:t xml:space="preserve">   DROUGHTS    </w:t>
      </w:r>
      <w:r>
        <w:t xml:space="preserve">   CORN    </w:t>
      </w:r>
      <w:r>
        <w:t xml:space="preserve">   COLORADO    </w:t>
      </w:r>
      <w:r>
        <w:t xml:space="preserve">   CLIFFS    </w:t>
      </w:r>
      <w:r>
        <w:t xml:space="preserve">   CLAY JARS    </w:t>
      </w:r>
      <w:r>
        <w:t xml:space="preserve">   BEANS    </w:t>
      </w:r>
      <w:r>
        <w:t xml:space="preserve">   ARIZONA    </w:t>
      </w:r>
      <w:r>
        <w:t xml:space="preserve">   ANASAZI    </w:t>
      </w:r>
      <w:r>
        <w:t xml:space="preserve">   ADOBE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Anasazi Word Search</dc:title>
  <dcterms:created xsi:type="dcterms:W3CDTF">2021-10-11T01:07:43Z</dcterms:created>
  <dcterms:modified xsi:type="dcterms:W3CDTF">2021-10-11T01:07:43Z</dcterms:modified>
</cp:coreProperties>
</file>