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Anastasia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fancy easter egg made especially for the tsaritsa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pale bluish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indecisive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horrified or in great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pies filled with rice and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emperor of russia before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eldest son of the emperor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hereditary illness in which the bood does not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empress of russia before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pancakes swimming in butter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Anastasia </dc:title>
  <dcterms:created xsi:type="dcterms:W3CDTF">2021-10-12T13:54:21Z</dcterms:created>
  <dcterms:modified xsi:type="dcterms:W3CDTF">2021-10-12T13:54:21Z</dcterms:modified>
</cp:coreProperties>
</file>