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Anastasia And Her 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family's yachts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sweet bread adored by Anastasia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Russian palace guard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abbreviation of the 4 sister's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Mother's bedroom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breast; Tatiana told Anastasia not to say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Russian royal palace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name for St. Petersburg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nickname given to Anastasia for being devious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hospitals set up during WW1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Anastasia And Her Sisters</dc:title>
  <dcterms:created xsi:type="dcterms:W3CDTF">2021-10-11T01:07:27Z</dcterms:created>
  <dcterms:modified xsi:type="dcterms:W3CDTF">2021-10-11T01:07:27Z</dcterms:modified>
</cp:coreProperties>
</file>