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Anastasia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Royalty    </w:t>
      </w:r>
      <w:r>
        <w:t xml:space="preserve">   War    </w:t>
      </w:r>
      <w:r>
        <w:t xml:space="preserve">   Travel    </w:t>
      </w:r>
      <w:r>
        <w:t xml:space="preserve">   archduke    </w:t>
      </w:r>
      <w:r>
        <w:t xml:space="preserve">   tsarina    </w:t>
      </w:r>
      <w:r>
        <w:t xml:space="preserve">   tsar Nicholas II    </w:t>
      </w:r>
      <w:r>
        <w:t xml:space="preserve">   Duchess    </w:t>
      </w:r>
      <w:r>
        <w:t xml:space="preserve">   Grand    </w:t>
      </w:r>
      <w:r>
        <w:t xml:space="preserve">   alexandra    </w:t>
      </w:r>
      <w:r>
        <w:t xml:space="preserve">   Nurse    </w:t>
      </w:r>
      <w:r>
        <w:t xml:space="preserve">   Russia    </w:t>
      </w:r>
      <w:r>
        <w:t xml:space="preserve">   Romanov    </w:t>
      </w:r>
      <w:r>
        <w:t xml:space="preserve">   diary    </w:t>
      </w:r>
      <w:r>
        <w:t xml:space="preserve">   Alexei    </w:t>
      </w:r>
      <w:r>
        <w:t xml:space="preserve">   Anastasia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Anastasia Word Search</dc:title>
  <dcterms:created xsi:type="dcterms:W3CDTF">2021-10-11T01:07:15Z</dcterms:created>
  <dcterms:modified xsi:type="dcterms:W3CDTF">2021-10-11T01:07:15Z</dcterms:modified>
</cp:coreProperties>
</file>