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Anatomic planes, sections, and directions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contralateral    </w:t>
      </w:r>
      <w:r>
        <w:t xml:space="preserve">   ipsilateral    </w:t>
      </w:r>
      <w:r>
        <w:t xml:space="preserve">   deep    </w:t>
      </w:r>
      <w:r>
        <w:t xml:space="preserve">   superficial    </w:t>
      </w:r>
      <w:r>
        <w:t xml:space="preserve">   inferior    </w:t>
      </w:r>
      <w:r>
        <w:t xml:space="preserve">   caudal    </w:t>
      </w:r>
      <w:r>
        <w:t xml:space="preserve">   distal    </w:t>
      </w:r>
      <w:r>
        <w:t xml:space="preserve">   proximal    </w:t>
      </w:r>
      <w:r>
        <w:t xml:space="preserve">   lateral    </w:t>
      </w:r>
      <w:r>
        <w:t xml:space="preserve">   medial    </w:t>
      </w:r>
      <w:r>
        <w:t xml:space="preserve">   dorsal    </w:t>
      </w:r>
      <w:r>
        <w:t xml:space="preserve">   posterior    </w:t>
      </w:r>
      <w:r>
        <w:t xml:space="preserve">   rostral    </w:t>
      </w:r>
      <w:r>
        <w:t xml:space="preserve">   ventral    </w:t>
      </w:r>
      <w:r>
        <w:t xml:space="preserve">   anterior    </w:t>
      </w:r>
      <w:r>
        <w:t xml:space="preserve">   superior    </w:t>
      </w:r>
      <w:r>
        <w:t xml:space="preserve">   cranial    </w:t>
      </w:r>
      <w:r>
        <w:t xml:space="preserve">   cross    </w:t>
      </w:r>
      <w:r>
        <w:t xml:space="preserve">   transverse    </w:t>
      </w:r>
      <w:r>
        <w:t xml:space="preserve">   frontal    </w:t>
      </w:r>
      <w:r>
        <w:t xml:space="preserve">   coronal    </w:t>
      </w:r>
      <w:r>
        <w:t xml:space="preserve">   sagittal    </w:t>
      </w:r>
      <w:r>
        <w:t xml:space="preserve">   Median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 planes, sections, and directions</dc:title>
  <dcterms:created xsi:type="dcterms:W3CDTF">2021-10-12T13:54:09Z</dcterms:created>
  <dcterms:modified xsi:type="dcterms:W3CDTF">2021-10-12T13:54:09Z</dcterms:modified>
</cp:coreProperties>
</file>