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lower surface of the cerebrum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sleep lying on my stomach which is the _____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on your back is the ______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section, also known as frontal, divides the body from front to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Away from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Towards the middle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the body into right and left portions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Superior and ____ (lower surface)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part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surface of the cerebrum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superficial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body from the lower portion to the upper portion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 the root (distal) is the opposite of _____ (toward from the root)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</dc:title>
  <dcterms:created xsi:type="dcterms:W3CDTF">2021-10-12T13:54:35Z</dcterms:created>
  <dcterms:modified xsi:type="dcterms:W3CDTF">2021-10-12T13:54:35Z</dcterms:modified>
</cp:coreProperties>
</file>