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Anatomical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back end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toward the middle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band of conective tissue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divides the body in half at the waist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towards the top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underside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situated away from point of atttachment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nearer to point of attachment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tale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side of body farther from the middle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front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Anatomical</dc:title>
  <dcterms:created xsi:type="dcterms:W3CDTF">2021-10-11T01:07:45Z</dcterms:created>
  <dcterms:modified xsi:type="dcterms:W3CDTF">2021-10-11T01:07:45Z</dcterms:modified>
</cp:coreProperties>
</file>