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Visceral and Parietal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attached to the wall of the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stomach and liver are part of this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Directly under the abdominal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 that is part of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that is part of the Abdominal and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spine is part of this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heart and lungs are in this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brain is a part of this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 that is deeper and covers an internal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Crossword</dc:title>
  <dcterms:created xsi:type="dcterms:W3CDTF">2021-10-12T13:54:16Z</dcterms:created>
  <dcterms:modified xsi:type="dcterms:W3CDTF">2021-10-12T13:54:16Z</dcterms:modified>
</cp:coreProperties>
</file>