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Anatomical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near our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Covers an internal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 that holds the heart and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lining of the abdominal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near our chest, diaphragm, and right lung.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near our Jaw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Layer of tissue that covers the pleural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membranes attached to the wall of a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above the vertebral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at the Pelvis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Crossword Puzzle</dc:title>
  <dcterms:created xsi:type="dcterms:W3CDTF">2021-10-11T01:08:28Z</dcterms:created>
  <dcterms:modified xsi:type="dcterms:W3CDTF">2021-10-11T01:08:28Z</dcterms:modified>
</cp:coreProperties>
</file>