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Anatomical Direction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Anatomical Direction</dc:title>
  <dcterms:created xsi:type="dcterms:W3CDTF">2022-09-09T20:38:59Z</dcterms:created>
  <dcterms:modified xsi:type="dcterms:W3CDTF">2022-09-09T20:38:59Z</dcterms:modified>
</cp:coreProperties>
</file>