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Anatomical Direction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Away from the head/lower part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to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vertical plane running from front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or near the front of the body (front view)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imaginary vertical line that divides the body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Farther from the origination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divides the body or any of its parts into anterior and posterior 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Farther from midline (side view)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Nearer to the origination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Nearer to midline (side view)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the body or any of its parts into upper and lower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head/upper part of a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positions of structures relative to other structures or locations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or near the back of the body (back view)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Sagittal plane through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Away from the surface of the body</w:t>
            </w:r>
          </w:p>
        </w:tc>
      </w:tr>
    </w:tbl>
    <w:p>
      <w:pPr>
        <w:pStyle w:val="WordBankMedium"/>
      </w:pPr>
      <w:r>
        <w:t xml:space="preserve">   Anterior    </w:t>
      </w:r>
      <w:r>
        <w:t xml:space="preserve">   Posterior    </w:t>
      </w:r>
      <w:r>
        <w:t xml:space="preserve">   Distal    </w:t>
      </w:r>
      <w:r>
        <w:t xml:space="preserve">   Superficial    </w:t>
      </w:r>
      <w:r>
        <w:t xml:space="preserve">   Medial    </w:t>
      </w:r>
      <w:r>
        <w:t xml:space="preserve">   Superior    </w:t>
      </w:r>
      <w:r>
        <w:t xml:space="preserve">   Coronal Plane    </w:t>
      </w:r>
      <w:r>
        <w:t xml:space="preserve">   Lateral    </w:t>
      </w:r>
      <w:r>
        <w:t xml:space="preserve">   Axial Plane     </w:t>
      </w:r>
      <w:r>
        <w:t xml:space="preserve">   Median plane    </w:t>
      </w:r>
      <w:r>
        <w:t xml:space="preserve">   Sagittal Plane     </w:t>
      </w:r>
      <w:r>
        <w:t xml:space="preserve">   Inferior    </w:t>
      </w:r>
      <w:r>
        <w:t xml:space="preserve">   Deep    </w:t>
      </w:r>
      <w:r>
        <w:t xml:space="preserve">   Proximal    </w:t>
      </w:r>
      <w:r>
        <w:t xml:space="preserve">   Midline    </w:t>
      </w:r>
      <w:r>
        <w:t xml:space="preserve">   Directional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Direction Crossword</dc:title>
  <dcterms:created xsi:type="dcterms:W3CDTF">2021-10-11T01:08:19Z</dcterms:created>
  <dcterms:modified xsi:type="dcterms:W3CDTF">2021-10-11T01:08:19Z</dcterms:modified>
</cp:coreProperties>
</file>