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Direction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front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towards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 extends vertically and divides the body into fronnt and back portions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Closer to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learner uses thier 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 with equal right and left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to get my hands in it to learn it,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patella is ____________to the greater trochanter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learner will miss something if thier eyes are closed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back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plane divides the body into upper and lower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 that extends vertically and divides the body and organ into left and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elbow is __________ to the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scapula is __________________ to the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________________ boarder of the scapula is closer to the spine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Direction </dc:title>
  <dcterms:created xsi:type="dcterms:W3CDTF">2021-10-11T01:08:03Z</dcterms:created>
  <dcterms:modified xsi:type="dcterms:W3CDTF">2021-10-11T01:08:03Z</dcterms:modified>
</cp:coreProperties>
</file>