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Anatomical Directional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lying on back,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position below or lower than another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farther from the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 that divides the body into upper and lower portions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 that divides the body into right and left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plane that divides the body into a front or back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closer to the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position closer to the surface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position higher or above another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 the back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farther from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 the front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lying on belly facedown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Directional Terms</dc:title>
  <dcterms:created xsi:type="dcterms:W3CDTF">2022-09-03T16:27:18Z</dcterms:created>
  <dcterms:modified xsi:type="dcterms:W3CDTF">2022-09-03T16:27:18Z</dcterms:modified>
</cp:coreProperties>
</file>