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Anatomical Directions/Planes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below another part, or toward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Head, towards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Science dealing with structures of humans/animals and dissections and the separations of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above another part, or closer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Back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Toward midline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Plane that divides the body into superior/inferior 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surface of the body/shallow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Toward/nearest the trunk or part of origin of a 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Towards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Further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Belly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Tail/towards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Away from midline, out to the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Plane that divides the body anterior and posterior 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Front/ventral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that is furthest from the trunk than another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things work, their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Plane that divides the body into right and left portions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Directions/Planes Terminology</dc:title>
  <dcterms:created xsi:type="dcterms:W3CDTF">2022-08-17T19:56:57Z</dcterms:created>
  <dcterms:modified xsi:type="dcterms:W3CDTF">2022-08-17T19:56:57Z</dcterms:modified>
</cp:coreProperties>
</file>