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away from the trunk, towards the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applies when describing an area towards the nose or muzzle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or region towards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away from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back of the front 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area close to the midline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towards the region where the limb joins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back of the hind 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or region towards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of region on the upwards facing surface of the head, body or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or region on the downwards facing surface of the head, body or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Directions</dc:title>
  <dcterms:created xsi:type="dcterms:W3CDTF">2021-10-11T01:08:55Z</dcterms:created>
  <dcterms:modified xsi:type="dcterms:W3CDTF">2021-10-11T01:08:55Z</dcterms:modified>
</cp:coreProperties>
</file>