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Anatomical Directions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TOWARD THE TOP OF BODY OR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TOWARD THE SIDE; AWAY FROM THE MIDSAGITTAL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ALONG THE VERTEBRAL SURFACE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AWAY FROM THE THE TORSO, POINT OF ATTACHMENT OR POINT OF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TOWARD AN INTERNAL ORGAN; AWAY FROM THE WALL OF A BODY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LEFT OF THE BODY OR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TOWARD THE BOTTOM OF THE BODY OR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TOWARD THE TORSO, POINT OF ATTACHMENT OR point of origin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TOWARD THE FRONT OF THE BODY OR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TOWARD THE INSIDE OF THE BODY OR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TOWARDS THE TAIL (OR COCCYX IN HUMANS)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THE INNER REGION OF AN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THE OUTER REGION OF AN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TOWARD THE MIDSAGITTAL PLANE; AWAY FROM THE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TOWARD THE SURFACE OF THE BODY OR AN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TOWARD OR ON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TOWARD THE BACK OF THE BODY OR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ALONG(OR TOWARD) THE BELLY SURFACE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THE RIGHT OF THE BODY OR STRUCTURE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Anatomical Directions</dc:title>
  <dcterms:created xsi:type="dcterms:W3CDTF">2021-10-11T01:07:39Z</dcterms:created>
  <dcterms:modified xsi:type="dcterms:W3CDTF">2021-10-11T01:07:39Z</dcterms:modified>
</cp:coreProperties>
</file>