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Lying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Closer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Closer to the core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in back than any other structure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Further away from the root of the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Closer to the root of the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Closer to the midline or median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in front than any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Both sides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Lying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Closer to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Toward the front/belly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Further away from the midline or median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Closer to the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Fun</dc:title>
  <dcterms:created xsi:type="dcterms:W3CDTF">2021-10-11T01:07:26Z</dcterms:created>
  <dcterms:modified xsi:type="dcterms:W3CDTF">2021-10-11T01:07:26Z</dcterms:modified>
</cp:coreProperties>
</file>