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Landmarks - Body Cavities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Depending on animals diet these can differ however they are found in the oral cavityu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organ is protected by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towards the sides of an animal this is termed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structure is found in the perlvic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Nervous System is also known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structure is found behind the liver in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kidneys are found in which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cavity which houses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Minor cavity which surround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structure is found in both the thoracic and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 is found in the abdomen and produces red blood cells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structure is part of the large intestine and is found in the pelvic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start of this is found in the abdominal and the end is found in the pelvic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Landmarks - Body Cavities</dc:title>
  <dcterms:created xsi:type="dcterms:W3CDTF">2021-10-11T01:07:24Z</dcterms:created>
  <dcterms:modified xsi:type="dcterms:W3CDTF">2021-10-11T01:07:24Z</dcterms:modified>
</cp:coreProperties>
</file>