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Anatomical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can be divided into four...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the front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parts of the body on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 the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Nearer to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plane which divides the body into left and right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Further from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 which divides the body between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describe a body part further from the source (or body centre)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Language</dc:title>
  <dcterms:created xsi:type="dcterms:W3CDTF">2021-10-11T01:08:37Z</dcterms:created>
  <dcterms:modified xsi:type="dcterms:W3CDTF">2021-10-11T01:08:37Z</dcterms:modified>
</cp:coreProperties>
</file>