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Cubed-shaped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cartilage is the embryonic skeleton made 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Unstriated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muscle tissue that has multiple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structural unit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dense irregular connective tissue covering the outside of the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mature bone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houses the blood vessel of the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compact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in the medullary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Embryonic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name of the cartilage at the end of the epiphysis?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small canals that connect the lacunae to the central canal of the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epithelial cells lining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Another name for "spongy"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Connective tissue that "flows" through the cardiovascular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small spaces that house osteocytes?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abundant protein fiber of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cells create new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Cartilage of interdental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cells can differentiate into osteoblasts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tissue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Column-shaped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liquid "substance" of the extra cellular matrix of connective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cells that destroy bone during remodeling?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tissue is able to generate electrical signals to relay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Tissue type that lines body cavities and hollow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Concentric rings of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internal lining of all bone cavities.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Language</dc:title>
  <dcterms:created xsi:type="dcterms:W3CDTF">2021-10-11T01:07:22Z</dcterms:created>
  <dcterms:modified xsi:type="dcterms:W3CDTF">2021-10-11T01:07:22Z</dcterms:modified>
</cp:coreProperties>
</file>