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Anatomical Position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Towards the Head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Farther from body (limbs)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Away from the Head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Posterior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Proximal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Caudal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Distal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Medial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Ventral towards the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Anterior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(Dorsal) towards the back of the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Transverse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Towards the middle of the body cut in half long ways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Anatomical position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Towards the side of the body cut long ways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Towards the body (limbs)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Towards the back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Lateral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Towards the front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Ventral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end of the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Inferior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Standing, arms to side, palms facing 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Superior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Cutting the body In half Top and Bottom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Dorsal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Anatomical Position</dc:title>
  <dcterms:created xsi:type="dcterms:W3CDTF">2021-10-11T01:07:43Z</dcterms:created>
  <dcterms:modified xsi:type="dcterms:W3CDTF">2021-10-11T01:07:43Z</dcterms:modified>
</cp:coreProperties>
</file>