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Position, Direction, Cavities and Membranes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centermost region containing the 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cheek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heel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 divides into right and left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cavity contains the cranial and spinal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cavity houses the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Anterior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Closest to the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dome shaped structure that separates the thoracic and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Calf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region separates the lungs into left and right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membranes do not open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curve of the 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Position, Direction, Cavities and Membranes</dc:title>
  <dcterms:created xsi:type="dcterms:W3CDTF">2021-10-11T01:08:01Z</dcterms:created>
  <dcterms:modified xsi:type="dcterms:W3CDTF">2021-10-11T01:08:01Z</dcterms:modified>
</cp:coreProperties>
</file>