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Anatomical Position</w:t>
      </w:r>
    </w:p>
    <w:p>
      <w:pPr>
        <w:pStyle w:val="Questions"/>
      </w:pPr>
      <w:r>
        <w:t xml:space="preserve">1. SOURRPEI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OTEARIRN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RRIFNEIO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ESTPRROIO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ELIAMD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ARLLEAT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LOPMAXRI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LDTASI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AAGGSITL ANEPL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OLRTNFA PANLE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VSEANRSETR LPAEN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Position</dc:title>
  <dcterms:created xsi:type="dcterms:W3CDTF">2021-10-11T01:07:52Z</dcterms:created>
  <dcterms:modified xsi:type="dcterms:W3CDTF">2021-10-11T01:07:52Z</dcterms:modified>
</cp:coreProperties>
</file>