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Anatomical 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is closer to the head or higher than another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medial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closer to the feet or lower than another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posterior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is more in front than another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inferior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is more behind than another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anterior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 is close to the medial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sagittal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 other away from the medial line than the other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references the limbs and the structure is closer to the median plane or he root of the limb than the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frontal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references he limbs and the structure is further away from the median plane or the root of the limb than the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proximal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 that divides the body into unequal left and right parts and parallel to the medial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 that divides the body into equal left and right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transverse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divides the body into front and back. (anterior and posterior)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medial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divides the body into upper and lower parts. (superior and inferior)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superior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Position</dc:title>
  <dcterms:created xsi:type="dcterms:W3CDTF">2021-10-11T01:07:54Z</dcterms:created>
  <dcterms:modified xsi:type="dcterms:W3CDTF">2021-10-11T01:07:54Z</dcterms:modified>
</cp:coreProperties>
</file>