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Positions</w:t>
      </w:r>
    </w:p>
    <w:p>
      <w:pPr>
        <w:pStyle w:val="Questions"/>
      </w:pPr>
      <w:r>
        <w:t xml:space="preserve">1. OATLRNF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DALIEM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SADLOR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RATNESVRSE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ARLALTE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RTANIORE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AXPORMIL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NEPRO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ERLNULITAA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SRRPEIOU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TROROIPES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IFIERRNO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SGITAALT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RELTNVA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ARLBLTEAI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ADITSL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IPSUNE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CEAIPRLSFIU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UOY REA GDINO ARGTE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Positions</dc:title>
  <dcterms:created xsi:type="dcterms:W3CDTF">2021-10-11T01:08:26Z</dcterms:created>
  <dcterms:modified xsi:type="dcterms:W3CDTF">2021-10-11T01:08:26Z</dcterms:modified>
</cp:coreProperties>
</file>