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to any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Lying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Distal segment of a joint deviates medially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Distal segment of a joint deviates 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opposite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Away from the midline of the body; 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 the head; higher (cephalic)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back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close to or on the body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Farther from any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from the head; lower (caudal)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same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Positions</dc:title>
  <dcterms:created xsi:type="dcterms:W3CDTF">2021-10-11T01:08:40Z</dcterms:created>
  <dcterms:modified xsi:type="dcterms:W3CDTF">2021-10-11T01:08:40Z</dcterms:modified>
</cp:coreProperties>
</file>