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Positions and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away from the 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away from body's surface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forward or toward the 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away or toward the outer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dividing body left and 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dividing body front and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dividing body up and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between medial and lateral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Intermediate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toward the 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Proximal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Superficial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close to trunk of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behind or toward the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farther from trunk of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Frontal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toward the body's surface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Transverse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toward the middle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Positions and Directions</dc:title>
  <dcterms:created xsi:type="dcterms:W3CDTF">2021-10-11T01:08:53Z</dcterms:created>
  <dcterms:modified xsi:type="dcterms:W3CDTF">2021-10-11T01:08:53Z</dcterms:modified>
</cp:coreProperties>
</file>