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Anatomical Positions and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2 points on the same limb, closer to where it inserts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 of body (ventral)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point further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closer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further into the body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side of the person in anatomical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standing upright, feet together, arms at sides, palms forward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 of body (dorsal)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side of the person in anatomical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point closer to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above, or towards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below, or towards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 2 points on the same limb, further away from where it inserts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Positions and Directions</dc:title>
  <dcterms:created xsi:type="dcterms:W3CDTF">2021-10-11T01:07:31Z</dcterms:created>
  <dcterms:modified xsi:type="dcterms:W3CDTF">2021-10-11T01:07:31Z</dcterms:modified>
</cp:coreProperties>
</file>