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Positions and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with contains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divides body into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chest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on back with palms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body into left and right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body into upper and lower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the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lying face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Positions and Planes</dc:title>
  <dcterms:created xsi:type="dcterms:W3CDTF">2022-08-22T21:55:00Z</dcterms:created>
  <dcterms:modified xsi:type="dcterms:W3CDTF">2022-08-22T21:55:00Z</dcterms:modified>
</cp:coreProperties>
</file>