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Anatomical Roots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clot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windpipe, thachea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salivary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serum,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womb,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Anatomical Roots part 2</dc:title>
  <dcterms:created xsi:type="dcterms:W3CDTF">2021-10-11T01:08:44Z</dcterms:created>
  <dcterms:modified xsi:type="dcterms:W3CDTF">2021-10-11T01:08:44Z</dcterms:modified>
</cp:coreProperties>
</file>