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Anatomical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Composed of skin, hair, nails, sweat glands, and oil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Composed of lungs, the pharynx, the larynx, tranchea, and bronchial tubes.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Composed of skeletal muscle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Composed of hormone-producing glands such as pineal gland, hypothalamus, pituitary gland, thymus, thyroid gland, parathyroid gland, andrenal glands, pancreas, ovaries, and testes.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Composed of the mouth, pharynx, esophagus, stomach, small intestine, large intestine, and anus. Also includes salivary gland, liver, gallbladder and pancreas.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Composed of the heart, blood and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Composed of kidneys, ureters, urinary bladder and urethra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Composed of gonads, the uterus, vagina in females, epididymis, ductus defrens, and penis in 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Composed of Lymphatic fluid and vessels. Also includes spleen, thymus, lymph nods, and tonsils.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Composed of bones, joints, and cartilidges.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Composed of the brain, spinal cord, nerves, and special sense organs such as the eyes and ears.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Systems</dc:title>
  <dcterms:created xsi:type="dcterms:W3CDTF">2021-10-11T01:07:45Z</dcterms:created>
  <dcterms:modified xsi:type="dcterms:W3CDTF">2021-10-11T01:07:45Z</dcterms:modified>
</cp:coreProperties>
</file>