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bell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 to concentrate sensory organs and nervous tissues at an animals anterior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 passes from right to left and divides the body into dorsal and ventral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plan that can be divided into mirror images along only one plane through the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back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head end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Furthest from the midline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 passes perpendicular to the long axis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end of a structure farthest from a major point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end of a structure nearest a major point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 divides the body into right and left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term is used to indicate the dorsal surface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Evolutionary history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tail end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Nearer the midline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term is used to indicate the ventral surface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surface along which a body can be divided to show internal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Terminology </dc:title>
  <dcterms:created xsi:type="dcterms:W3CDTF">2021-10-11T01:08:21Z</dcterms:created>
  <dcterms:modified xsi:type="dcterms:W3CDTF">2021-10-11T01:08:21Z</dcterms:modified>
</cp:coreProperties>
</file>