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peripheral    </w:t>
      </w:r>
      <w:r>
        <w:t xml:space="preserve">   sagittal    </w:t>
      </w:r>
      <w:r>
        <w:t xml:space="preserve">   transverse    </w:t>
      </w:r>
      <w:r>
        <w:t xml:space="preserve">   frontal    </w:t>
      </w:r>
      <w:r>
        <w:t xml:space="preserve">   coronal    </w:t>
      </w:r>
      <w:r>
        <w:t xml:space="preserve">   back    </w:t>
      </w:r>
      <w:r>
        <w:t xml:space="preserve">   front    </w:t>
      </w:r>
      <w:r>
        <w:t xml:space="preserve">   palms    </w:t>
      </w:r>
      <w:r>
        <w:t xml:space="preserve">   forward    </w:t>
      </w:r>
      <w:r>
        <w:t xml:space="preserve">   position    </w:t>
      </w:r>
      <w:r>
        <w:t xml:space="preserve">   anatomical    </w:t>
      </w:r>
      <w:r>
        <w:t xml:space="preserve">   standing    </w:t>
      </w:r>
      <w:r>
        <w:t xml:space="preserve">   suppine    </w:t>
      </w:r>
      <w:r>
        <w:t xml:space="preserve">   prone    </w:t>
      </w:r>
      <w:r>
        <w:t xml:space="preserve">   ventral    </w:t>
      </w:r>
      <w:r>
        <w:t xml:space="preserve">   dorsal    </w:t>
      </w:r>
      <w:r>
        <w:t xml:space="preserve">   ipsilateral    </w:t>
      </w:r>
      <w:r>
        <w:t xml:space="preserve">   contralateral    </w:t>
      </w:r>
      <w:r>
        <w:t xml:space="preserve">   proximal    </w:t>
      </w:r>
      <w:r>
        <w:t xml:space="preserve">   distal    </w:t>
      </w:r>
      <w:r>
        <w:t xml:space="preserve">   deep    </w:t>
      </w:r>
      <w:r>
        <w:t xml:space="preserve">   superficial    </w:t>
      </w:r>
      <w:r>
        <w:t xml:space="preserve">   medial    </w:t>
      </w:r>
      <w:r>
        <w:t xml:space="preserve">   lateral    </w:t>
      </w:r>
      <w:r>
        <w:t xml:space="preserve">   posterior    </w:t>
      </w:r>
      <w:r>
        <w:t xml:space="preserve">   anterior    </w:t>
      </w:r>
      <w:r>
        <w:t xml:space="preserve">   inferior    </w:t>
      </w:r>
      <w:r>
        <w:t xml:space="preserve">   superior    </w:t>
      </w:r>
      <w:r>
        <w:t xml:space="preserve">   reference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Terms</dc:title>
  <dcterms:created xsi:type="dcterms:W3CDTF">2021-10-11T01:08:24Z</dcterms:created>
  <dcterms:modified xsi:type="dcterms:W3CDTF">2021-10-11T01:08:24Z</dcterms:modified>
</cp:coreProperties>
</file>