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 body part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the sole of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 body part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limb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closer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 that divides body into upper and lower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injury that occurs to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tissue that connects bone to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in which a bone turns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movement that increases angle between 2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injury that occurs to a tendon or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pointing toes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plane that divides body into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injury that occurs from slow, gradual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of a limb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turning the palm of the and downward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farther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in which a limb moves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body part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the sole of the foot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that occurs from a direct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injury that occurs from a single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 body part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pointing toes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farther from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that decreases angle between 2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 that divides body into front and back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turning the palm of the hand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nearest to a reference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2021-10-11T01:09:05Z</dcterms:created>
  <dcterms:modified xsi:type="dcterms:W3CDTF">2021-10-11T01:09:05Z</dcterms:modified>
</cp:coreProperties>
</file>