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 and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Top and 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Toward the midline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Away from the trunk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 and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Proximal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Sagittal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Away from the midline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Transverse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Toward the trunk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Terms</dc:title>
  <dcterms:created xsi:type="dcterms:W3CDTF">2021-10-11T01:07:33Z</dcterms:created>
  <dcterms:modified xsi:type="dcterms:W3CDTF">2021-10-11T01:07:33Z</dcterms:modified>
</cp:coreProperties>
</file>