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tough band of tissue that connects the bones with muscle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heart muscle stops beating?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someone hears a ringing noise in their 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back of the body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someone has a temporary stop of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front of the body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someone has an injury to their ligament?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anatomical term for a broken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could happen if someone reaches a high core body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could happen to the athlete if they get so cold their core body temperature begins to drop?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it mean if an athlete is unable to move their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upper or outer most superficial skin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it called when an athlete takes an impact to the head and receive temporary impairment to the brain's function?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an athlete receives a blow to the head whilst the head is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bony splint that forms around a fractured bone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there is severe bleeding within the brain caused by a blow to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an athlete has difficulty remembering after an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someone has an injury to their tendon or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the athlete is being removed from the playing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the heart muscle has blood clot?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 athlete can walk from the field without support after an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could happen to the athlete if they are to exercise for too long in a hot, humid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connective tissue that connects bones to other bones?</w:t>
            </w:r>
          </w:p>
        </w:tc>
      </w:tr>
    </w:tbl>
    <w:p>
      <w:pPr>
        <w:pStyle w:val="WordBankLarge"/>
      </w:pPr>
      <w:r>
        <w:t xml:space="preserve">   Epidermis    </w:t>
      </w:r>
      <w:r>
        <w:t xml:space="preserve">   Ligaments    </w:t>
      </w:r>
      <w:r>
        <w:t xml:space="preserve">   Tendons    </w:t>
      </w:r>
      <w:r>
        <w:t xml:space="preserve">   Anterior    </w:t>
      </w:r>
      <w:r>
        <w:t xml:space="preserve">   Posterior    </w:t>
      </w:r>
      <w:r>
        <w:t xml:space="preserve">   Callus    </w:t>
      </w:r>
      <w:r>
        <w:t xml:space="preserve">   Fracture    </w:t>
      </w:r>
      <w:r>
        <w:t xml:space="preserve">   Sprain    </w:t>
      </w:r>
      <w:r>
        <w:t xml:space="preserve">   Strain    </w:t>
      </w:r>
      <w:r>
        <w:t xml:space="preserve">   Apnea    </w:t>
      </w:r>
      <w:r>
        <w:t xml:space="preserve">   Paralysis    </w:t>
      </w:r>
      <w:r>
        <w:t xml:space="preserve">   CardiacArrest    </w:t>
      </w:r>
      <w:r>
        <w:t xml:space="preserve">   heart attack    </w:t>
      </w:r>
      <w:r>
        <w:t xml:space="preserve">   Ambulatory    </w:t>
      </w:r>
      <w:r>
        <w:t xml:space="preserve">   Extrication    </w:t>
      </w:r>
      <w:r>
        <w:t xml:space="preserve">   Heat exhaustion    </w:t>
      </w:r>
      <w:r>
        <w:t xml:space="preserve">   Heatstroke    </w:t>
      </w:r>
      <w:r>
        <w:t xml:space="preserve">   Hypothermia    </w:t>
      </w:r>
      <w:r>
        <w:t xml:space="preserve">   Amnesia    </w:t>
      </w:r>
      <w:r>
        <w:t xml:space="preserve">   Tinnitus    </w:t>
      </w:r>
      <w:r>
        <w:t xml:space="preserve">   concussion    </w:t>
      </w:r>
      <w:r>
        <w:t xml:space="preserve">   Contrecoup    </w:t>
      </w:r>
      <w:r>
        <w:t xml:space="preserve">   Intracranial Hematoma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Terms Crossword</dc:title>
  <dcterms:created xsi:type="dcterms:W3CDTF">2021-10-11T01:08:33Z</dcterms:created>
  <dcterms:modified xsi:type="dcterms:W3CDTF">2021-10-11T01:08:33Z</dcterms:modified>
</cp:coreProperties>
</file>