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Longitudinal section that divides body into anterior and posterior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External; located close to or on the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Medically correct starting position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Toward the attached end of the limb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line that divides body into superior and inferior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Longitudinal line dividing body into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Internal; located further beneath body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 from the attached end of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 the midline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 I</dc:title>
  <dcterms:created xsi:type="dcterms:W3CDTF">2021-10-11T01:07:37Z</dcterms:created>
  <dcterms:modified xsi:type="dcterms:W3CDTF">2021-10-11T01:07:37Z</dcterms:modified>
</cp:coreProperties>
</file>