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a limb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 the midline that divides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Closest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Furthest from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Closest to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Decrease of angle between the toe and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twisting of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commonly referred to as the "knee cap"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the side, away from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non weight bearing bone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Increase of angle between the toe and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Rotation of a ball socket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Closer to the front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commonly referred to as the "lower jaw"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back of the body or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front of the body or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Weight distribution towards the outside of the foot off heel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 ankle sprains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Outside ankle sprains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Commonly referred to as the "shoulder blade"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Closest to the torso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a limb toward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Distribute weight from heel strike to toe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Commonly referred to as the "wrist"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Furthest from the torso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Increasing the angle of a joint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Terms</dc:title>
  <dcterms:created xsi:type="dcterms:W3CDTF">2021-10-11T01:08:08Z</dcterms:created>
  <dcterms:modified xsi:type="dcterms:W3CDTF">2021-10-11T01:08:08Z</dcterms:modified>
</cp:coreProperties>
</file>