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ankle roles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 limb around a ball and socket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ankle role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collarbone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closest to the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further from the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 side away from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closer to the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closest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weight on the outside of the foot from heel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moving a limb towards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toes move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further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toes move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farther away from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twisting a limb around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a limb away from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weight is evenly distributed along foot from heel strike to toe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ankle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the angle of the joint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making the angle of a joint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front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 </dc:title>
  <dcterms:created xsi:type="dcterms:W3CDTF">2021-10-11T01:08:10Z</dcterms:created>
  <dcterms:modified xsi:type="dcterms:W3CDTF">2021-10-11T01:08:10Z</dcterms:modified>
</cp:coreProperties>
</file>