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Anatomical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lateral recumbent    </w:t>
      </w:r>
      <w:r>
        <w:t xml:space="preserve">   supine    </w:t>
      </w:r>
      <w:r>
        <w:t xml:space="preserve">   prone    </w:t>
      </w:r>
      <w:r>
        <w:t xml:space="preserve">   supination    </w:t>
      </w:r>
      <w:r>
        <w:t xml:space="preserve">   pronation    </w:t>
      </w:r>
      <w:r>
        <w:t xml:space="preserve">   flexion    </w:t>
      </w:r>
      <w:r>
        <w:t xml:space="preserve">   extension    </w:t>
      </w:r>
      <w:r>
        <w:t xml:space="preserve">   dorsal    </w:t>
      </w:r>
      <w:r>
        <w:t xml:space="preserve">   superior    </w:t>
      </w:r>
      <w:r>
        <w:t xml:space="preserve">   coronal    </w:t>
      </w:r>
      <w:r>
        <w:t xml:space="preserve">   transverse    </w:t>
      </w:r>
      <w:r>
        <w:t xml:space="preserve">   sagittal    </w:t>
      </w:r>
      <w:r>
        <w:t xml:space="preserve">   thoracic    </w:t>
      </w:r>
      <w:r>
        <w:t xml:space="preserve">   umbilical    </w:t>
      </w:r>
      <w:r>
        <w:t xml:space="preserve">   occipital    </w:t>
      </w:r>
      <w:r>
        <w:t xml:space="preserve">   nasal    </w:t>
      </w:r>
      <w:r>
        <w:t xml:space="preserve">   cranial    </w:t>
      </w:r>
      <w:r>
        <w:t xml:space="preserve">   lumbar    </w:t>
      </w:r>
      <w:r>
        <w:t xml:space="preserve">   inguinal    </w:t>
      </w:r>
      <w:r>
        <w:t xml:space="preserve">   femoral    </w:t>
      </w:r>
      <w:r>
        <w:t xml:space="preserve">   abdominal    </w:t>
      </w:r>
      <w:r>
        <w:t xml:space="preserve">   digital    </w:t>
      </w:r>
      <w:r>
        <w:t xml:space="preserve">   gluteal    </w:t>
      </w:r>
      <w:r>
        <w:t xml:space="preserve">   adduction    </w:t>
      </w:r>
      <w:r>
        <w:t xml:space="preserve">   abduction    </w:t>
      </w:r>
      <w:r>
        <w:t xml:space="preserve">   cyanosis    </w:t>
      </w:r>
      <w:r>
        <w:t xml:space="preserve">   jaundice    </w:t>
      </w:r>
      <w:r>
        <w:t xml:space="preserve">   anemia    </w:t>
      </w:r>
      <w:r>
        <w:t xml:space="preserve">   subcutaneous    </w:t>
      </w:r>
      <w:r>
        <w:t xml:space="preserve">   hypertension    </w:t>
      </w:r>
      <w:r>
        <w:t xml:space="preserve">   hyperglycemia    </w:t>
      </w:r>
      <w:r>
        <w:t xml:space="preserve">   deca    </w:t>
      </w:r>
      <w:r>
        <w:t xml:space="preserve">   quinta    </w:t>
      </w:r>
      <w:r>
        <w:t xml:space="preserve">   quadra    </w:t>
      </w:r>
      <w:r>
        <w:t xml:space="preserve">   tri    </w:t>
      </w:r>
      <w:r>
        <w:t xml:space="preserve">   bi    </w:t>
      </w:r>
      <w:r>
        <w:t xml:space="preserve">   uni    </w:t>
      </w:r>
      <w:r>
        <w:t xml:space="preserve">   oste    </w:t>
      </w:r>
      <w:r>
        <w:t xml:space="preserve">   nephr    </w:t>
      </w:r>
      <w:r>
        <w:t xml:space="preserve">   hepat    </w:t>
      </w:r>
      <w:r>
        <w:t xml:space="preserve">   derm    </w:t>
      </w:r>
      <w:r>
        <w:t xml:space="preserve">   gastr    </w:t>
      </w:r>
      <w:r>
        <w:t xml:space="preserve">   cephal    </w:t>
      </w:r>
      <w:r>
        <w:t xml:space="preserve">   cardi    </w:t>
      </w:r>
      <w:r>
        <w:t xml:space="preserve">   buccal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Terms</dc:title>
  <dcterms:created xsi:type="dcterms:W3CDTF">2021-10-11T01:08:13Z</dcterms:created>
  <dcterms:modified xsi:type="dcterms:W3CDTF">2021-10-11T01:08:13Z</dcterms:modified>
</cp:coreProperties>
</file>