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Anatomical and Directional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deep.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ant slowly walked towards Darcys head as he slept.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front paw that touches the ground when walking.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tail-end is _______ to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plantar is _______ to the ventral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opposite of Suzie Qs belly.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a canine were standing in water, the water line divides the canine into two sections.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I trim Darcys nails, I always start with his _____(inside) digits.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Towards the center of the body or specific body part.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plane divides the body into two separate and equal left and right sides.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back of Suzie Qs legs has softer fur than her tail.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Suzie Q enjoys a good belly rub.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Darcys loves when I rub the front of his legs.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is divides into front (cranial) and back rear (caudal) parts.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Parallel to the cranial-caudal midline, but does not divide equally.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Darcys has a lame left foreleg.  What side is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back paw that touches the group when walking.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last digit a trim on Darcys paw is _____ to the one I started with.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Suzie Q loves a good scratch towards her tail-end.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ant continued to walk on Darcys head and to the tip of his nose.  The ant is _____ to Darcys 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always trim Suzie Qs nails starting with her right foot.  What side is it?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and Directional Terms </dc:title>
  <dcterms:created xsi:type="dcterms:W3CDTF">2021-10-12T13:54:36Z</dcterms:created>
  <dcterms:modified xsi:type="dcterms:W3CDTF">2021-10-12T13:54:36Z</dcterms:modified>
</cp:coreProperties>
</file>