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Anatomical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middle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dealing with the structures of humans/animals and dissections and the separation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is below another part, or toward the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towards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that is further from the trunk than another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 the side of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 that divides the body into right and left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Plane that divides the body into anterior and posterior portions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is above another part, or closer to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belly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middle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that is closer to the trunk than another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Planes that divides the body into superior and inferior portions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Anatomical terminology </dc:title>
  <dcterms:created xsi:type="dcterms:W3CDTF">2021-10-10T23:42:28Z</dcterms:created>
  <dcterms:modified xsi:type="dcterms:W3CDTF">2021-10-10T23:42:28Z</dcterms:modified>
</cp:coreProperties>
</file>