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Anatomy/Biology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God    </w:t>
      </w:r>
      <w:r>
        <w:t xml:space="preserve">   Creation    </w:t>
      </w:r>
      <w:r>
        <w:t xml:space="preserve">   Creator    </w:t>
      </w:r>
      <w:r>
        <w:t xml:space="preserve">   Molecule    </w:t>
      </w:r>
      <w:r>
        <w:t xml:space="preserve">   Solvent    </w:t>
      </w:r>
      <w:r>
        <w:t xml:space="preserve">   Solute    </w:t>
      </w:r>
      <w:r>
        <w:t xml:space="preserve">   Subcutaneous layer    </w:t>
      </w:r>
      <w:r>
        <w:t xml:space="preserve">   Dermis    </w:t>
      </w:r>
      <w:r>
        <w:t xml:space="preserve">   Precipitation    </w:t>
      </w:r>
      <w:r>
        <w:t xml:space="preserve">   Water cycle    </w:t>
      </w:r>
      <w:r>
        <w:t xml:space="preserve">   Nitrogen cycle    </w:t>
      </w:r>
      <w:r>
        <w:t xml:space="preserve">   Grasslands    </w:t>
      </w:r>
      <w:r>
        <w:t xml:space="preserve">   Lungs    </w:t>
      </w:r>
      <w:r>
        <w:t xml:space="preserve">   Heart    </w:t>
      </w:r>
      <w:r>
        <w:t xml:space="preserve">   Body cavity    </w:t>
      </w:r>
      <w:r>
        <w:t xml:space="preserve">   Biosphere    </w:t>
      </w:r>
      <w:r>
        <w:t xml:space="preserve">   Carrying capacity    </w:t>
      </w:r>
      <w:r>
        <w:t xml:space="preserve">   Photosynthesis    </w:t>
      </w:r>
      <w:r>
        <w:t xml:space="preserve">   Carbon cycle    </w:t>
      </w:r>
      <w:r>
        <w:t xml:space="preserve">   Desert    </w:t>
      </w:r>
      <w:r>
        <w:t xml:space="preserve">   Physiology    </w:t>
      </w:r>
      <w:r>
        <w:t xml:space="preserve">   Epidermis    </w:t>
      </w:r>
      <w:r>
        <w:t xml:space="preserve">   Population    </w:t>
      </w:r>
      <w:r>
        <w:t xml:space="preserve">   Osmosis    </w:t>
      </w:r>
      <w:r>
        <w:t xml:space="preserve">   Diffusion    </w:t>
      </w:r>
      <w:r>
        <w:t xml:space="preserve">   Cutaneous membrane    </w:t>
      </w:r>
      <w:r>
        <w:t xml:space="preserve">   Blood    </w:t>
      </w:r>
      <w:r>
        <w:t xml:space="preserve">   Integumentary system    </w:t>
      </w:r>
      <w:r>
        <w:t xml:space="preserve">   Biomes    </w:t>
      </w:r>
      <w:r>
        <w:t xml:space="preserve">   Homeostasis    </w:t>
      </w:r>
      <w:r>
        <w:t xml:space="preserve">   Ecology    </w:t>
      </w:r>
      <w:r>
        <w:t xml:space="preserve">   Anatomy    </w:t>
      </w:r>
      <w:r>
        <w:t xml:space="preserve">   Biology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Anatomy/Biology</dc:title>
  <dcterms:created xsi:type="dcterms:W3CDTF">2021-10-11T01:09:00Z</dcterms:created>
  <dcterms:modified xsi:type="dcterms:W3CDTF">2021-10-11T01:09:00Z</dcterms:modified>
</cp:coreProperties>
</file>