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Anatomy/Views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AP bilateral frog-leg projection is the modified _____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elbow view shows the radial head free of superimposition?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largest tarsal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vertebra extending posteriorly from the body is called the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is a commonly used landmark located at C7.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Grasheys are performed to demonstrate the ______ cavity.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method is done to demonstrate any injuries to the ulnar collateral ligament.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Fisk modification is performed to demonstrate which bone feature?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medial end of the clavicle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joint is located between the superior and inferior articular processes of cervical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acetabulum view requires a 12 degree cephalic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12 total _______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(knee) tunnel view requires 40-45 degree knee flexion and a roughly 40 degree cephalic tube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commonly fractured carpal bone is called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 weight-bearing knee projection is called the ______ method.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Anatomy/Views Review Crossword Puzzle</dc:title>
  <dcterms:created xsi:type="dcterms:W3CDTF">2021-10-11T01:09:33Z</dcterms:created>
  <dcterms:modified xsi:type="dcterms:W3CDTF">2021-10-11T01:09:33Z</dcterms:modified>
</cp:coreProperties>
</file>