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100 terms pt.5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bear children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Determines the appropriate response or cause of actin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 hydrochloric acid (HCL)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“Let-down” reflex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Synthesized from cholesterol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Effects on other body organs and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by the adrenal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center’s response (output) to the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energy expenditure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Responds to changes in the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100 terms pt.5 </dc:title>
  <dcterms:created xsi:type="dcterms:W3CDTF">2021-10-12T20:19:47Z</dcterms:created>
  <dcterms:modified xsi:type="dcterms:W3CDTF">2021-10-12T20:19:47Z</dcterms:modified>
</cp:coreProperties>
</file>